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significant hero in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god was a city state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Mortal that turned into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Odysseus'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greece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Archer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kingdom of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Prince of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trojan war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king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boys were encouraged to steal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Crossword Puzzle</dc:title>
  <dcterms:created xsi:type="dcterms:W3CDTF">2021-10-11T08:20:25Z</dcterms:created>
  <dcterms:modified xsi:type="dcterms:W3CDTF">2021-10-11T08:20:25Z</dcterms:modified>
</cp:coreProperties>
</file>