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 can participate directly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which only a few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who held power through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mixing of different types of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for a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land that is surrounded on three sides by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that covers most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warriors who stood close together in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government in which people rule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Crossword Puzzle </dc:title>
  <dcterms:created xsi:type="dcterms:W3CDTF">2021-10-11T08:19:57Z</dcterms:created>
  <dcterms:modified xsi:type="dcterms:W3CDTF">2021-10-11T08:19:57Z</dcterms:modified>
</cp:coreProperties>
</file>