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7.9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7.5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of damages caused by an earthquake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8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7.5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way Greece prepares for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way Greece prepares for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8.5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damage earthquake of 365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7.7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8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7.7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7.9 magnitude earthquake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damage the earthquake of 365 caused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8.5 magnitude earthquake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Earthquakes</dc:title>
  <dcterms:created xsi:type="dcterms:W3CDTF">2021-10-11T08:19:30Z</dcterms:created>
  <dcterms:modified xsi:type="dcterms:W3CDTF">2021-10-11T08:19:30Z</dcterms:modified>
</cp:coreProperties>
</file>