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Essays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Athenian lawmaking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island where Hellenic history is believed to have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Lovers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 empire on Crete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Ambitious aristocrats who led the soldier-citizens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giant temple on the acropolis of Athens.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of a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Greek poet who wrote "The Odyssey"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plain in eastern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Essays Crossword</dc:title>
  <dcterms:created xsi:type="dcterms:W3CDTF">2021-10-11T08:19:59Z</dcterms:created>
  <dcterms:modified xsi:type="dcterms:W3CDTF">2021-10-11T08:19:59Z</dcterms:modified>
</cp:coreProperties>
</file>