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Greece &amp; India 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Greek city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 structure determined by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law that every action has an equal reaction for the present or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Merchants or agriculturists.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Rebirth of a soul.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Transcendent power beyond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ideal of rule by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Hindu scriptures.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Priests or teachers.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Rulers or warriors.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Philosopher of classical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Laborers or service providers.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spirit or soul indicating our true self.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&amp; India Identity</dc:title>
  <dcterms:created xsi:type="dcterms:W3CDTF">2021-10-11T08:19:01Z</dcterms:created>
  <dcterms:modified xsi:type="dcterms:W3CDTF">2021-10-11T08:19:01Z</dcterms:modified>
</cp:coreProperties>
</file>