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Monster whose hair was made of snakes that turned you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gods were said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poet that wrote the Iliad and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Lightning and the main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Greece god's origin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victory and the namesake of a sports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hero who accomplished 12 impossible tasks, also has Disney channel movie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Poseidon's son in a modern day book/movie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 of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events were said to be caused by gods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named after Athena</w:t>
            </w:r>
          </w:p>
        </w:tc>
      </w:tr>
    </w:tbl>
    <w:p>
      <w:pPr>
        <w:pStyle w:val="WordBankMedium"/>
      </w:pPr>
      <w:r>
        <w:t xml:space="preserve">   Olympus    </w:t>
      </w:r>
      <w:r>
        <w:t xml:space="preserve">   Zeus     </w:t>
      </w:r>
      <w:r>
        <w:t xml:space="preserve">   Weather    </w:t>
      </w:r>
      <w:r>
        <w:t xml:space="preserve">   Nike    </w:t>
      </w:r>
      <w:r>
        <w:t xml:space="preserve">   Hades    </w:t>
      </w:r>
      <w:r>
        <w:t xml:space="preserve">   Athens    </w:t>
      </w:r>
      <w:r>
        <w:t xml:space="preserve">   Hera    </w:t>
      </w:r>
      <w:r>
        <w:t xml:space="preserve">   Hesiod     </w:t>
      </w:r>
      <w:r>
        <w:t xml:space="preserve">   Hercules    </w:t>
      </w:r>
      <w:r>
        <w:t xml:space="preserve">   Poseidon    </w:t>
      </w:r>
      <w:r>
        <w:t xml:space="preserve">   Percy    </w:t>
      </w:r>
      <w:r>
        <w:t xml:space="preserve">   Medusa    </w:t>
      </w:r>
      <w:r>
        <w:t xml:space="preserve">   Ares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Mythology</dc:title>
  <dcterms:created xsi:type="dcterms:W3CDTF">2021-10-11T08:20:01Z</dcterms:created>
  <dcterms:modified xsi:type="dcterms:W3CDTF">2021-10-11T08:20:01Z</dcterms:modified>
</cp:coreProperties>
</file>