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Greece Project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Acropolis    </w:t>
      </w:r>
      <w:r>
        <w:t xml:space="preserve">   Panathenaic Games    </w:t>
      </w:r>
      <w:r>
        <w:t xml:space="preserve">   Drama    </w:t>
      </w:r>
      <w:r>
        <w:t xml:space="preserve">   Parthenon    </w:t>
      </w:r>
      <w:r>
        <w:t xml:space="preserve">   Sparta    </w:t>
      </w:r>
      <w:r>
        <w:t xml:space="preserve">   Athens    </w:t>
      </w:r>
      <w:r>
        <w:t xml:space="preserve">   city states    </w:t>
      </w:r>
      <w:r>
        <w:t xml:space="preserve">   Socrates    </w:t>
      </w:r>
      <w:r>
        <w:t xml:space="preserve">   Homer    </w:t>
      </w:r>
      <w:r>
        <w:t xml:space="preserve">   Alexander the Great    </w:t>
      </w:r>
      <w:r>
        <w:t xml:space="preserve">   Hellenistic culture    </w:t>
      </w:r>
      <w:r>
        <w:t xml:space="preserve">   Indirect Democracy    </w:t>
      </w:r>
      <w:r>
        <w:t xml:space="preserve">   Direct Democracy    </w:t>
      </w:r>
      <w:r>
        <w:t xml:space="preserve">   Pericles    </w:t>
      </w:r>
      <w:r>
        <w:t xml:space="preserve">   Golden Age    </w:t>
      </w:r>
      <w:r>
        <w:t xml:space="preserve">   Theater    </w:t>
      </w:r>
      <w:r>
        <w:t xml:space="preserve">   Greece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Greece Project Word Search</dc:title>
  <dcterms:created xsi:type="dcterms:W3CDTF">2021-10-11T08:20:34Z</dcterms:created>
  <dcterms:modified xsi:type="dcterms:W3CDTF">2021-10-11T08:20:34Z</dcterms:modified>
</cp:coreProperties>
</file>