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Greece &amp;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Romans have something like the US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major classical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center for trade &amp; government (Greece)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207 period of peace, when Roman achieved its greatest heights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spread &amp; blending of Greek culture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became emperor, then was assassinated, which lead to the fall of the Roman Empire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belief in multiple gods &amp; Roman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combination of Greek and Roman achievments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life, knowledge, problem, reality, &amp;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theater had both comedies and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sacrifice their lives for their beliefs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temple on a hill dedicated to a sacred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city-states like Athens &amp; Sparta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Greece &amp; Rome</dc:title>
  <dcterms:created xsi:type="dcterms:W3CDTF">2021-10-11T08:19:13Z</dcterms:created>
  <dcterms:modified xsi:type="dcterms:W3CDTF">2021-10-11T08:19:13Z</dcterms:modified>
</cp:coreProperties>
</file>