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 room with a fire place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and work on another persons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settlements on the western shore of Asia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skin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bull-fighting where men would grip their horns in attempt to be tossed onto it's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Greek prince who was sacrificed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island located on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Wars between opposing groups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 goddess who was their main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large cities of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five-story palace in Knossos used for government, temple, factory, and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monster that was held in a labyrinth, had the body of a man and the head of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paths through which it is difficult to find ones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entered and conquered the Mycenaeans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blind Greek poet who wrote Iliad about the Trojan war, and the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places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trading city in Asia Minor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SS Puzzle</dc:title>
  <dcterms:created xsi:type="dcterms:W3CDTF">2021-10-11T08:19:21Z</dcterms:created>
  <dcterms:modified xsi:type="dcterms:W3CDTF">2021-10-11T08:19:21Z</dcterms:modified>
</cp:coreProperties>
</file>