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Greek shield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Peloponnesian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life in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"Ow! You shot me. You shot me in my heel"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ancient Greek battleship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of a rich and powerful ruling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 by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Alexander's military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goddess who was soooo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 leader who built an empire that united much of Europe, Asia, and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goddess of war and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geometry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a Greek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Delian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calculated the distance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at the center of Athenian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Greek-like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Parthenon was located on the top of an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warriors standing in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won the battle of Thermopylae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Study Guide</dc:title>
  <dcterms:created xsi:type="dcterms:W3CDTF">2021-10-11T08:19:26Z</dcterms:created>
  <dcterms:modified xsi:type="dcterms:W3CDTF">2021-10-11T08:19:26Z</dcterms:modified>
</cp:coreProperties>
</file>