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public open space used for assemblies and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that contains an independent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ancient Panhellenic festival held every fourth year and made up of contests of sports, music, and literature with the victor's prize a crown of wild olive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heavily armed infantry soldier of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428–348(or 347) b.c. Greek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Greek city-state; means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basic garment of ancient Greece worn usually knee-length by men and full-length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ruler who exercises absolute power oppressively or brutally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Ancient city in the Peloponnese, southern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piece of armor covering the body from neck to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470–399 b.c. Greek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people gathered together in one place for a common purpose: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philosopher and scientist. A student of Plato and tutor to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Greece, in the southern part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Fortified building on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Peninsula between the Ionian Sea and the Aegean Sea forming the southern part of the mainland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by the people especially : rule of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class of slaves in ancient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in which a small group exercises control especially for corrupt and selfish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a family of giants in Greek mythology born of Uranus and 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9th–8th, century b.c. Greek poet</w:t>
            </w:r>
          </w:p>
        </w:tc>
      </w:tr>
    </w:tbl>
    <w:p>
      <w:pPr>
        <w:pStyle w:val="WordBankMedium"/>
      </w:pPr>
      <w:r>
        <w:t xml:space="preserve">    Acropolis    </w:t>
      </w:r>
      <w:r>
        <w:t xml:space="preserve">   agora    </w:t>
      </w:r>
      <w:r>
        <w:t xml:space="preserve">   Aristotle     </w:t>
      </w:r>
      <w:r>
        <w:t xml:space="preserve">   assembly    </w:t>
      </w:r>
      <w:r>
        <w:t xml:space="preserve">   Athens    </w:t>
      </w:r>
      <w:r>
        <w:t xml:space="preserve">   Chiton    </w:t>
      </w:r>
      <w:r>
        <w:t xml:space="preserve">   city state    </w:t>
      </w:r>
      <w:r>
        <w:t xml:space="preserve">   Cuirass    </w:t>
      </w:r>
      <w:r>
        <w:t xml:space="preserve">   Democracy    </w:t>
      </w:r>
      <w:r>
        <w:t xml:space="preserve">   Helots    </w:t>
      </w:r>
      <w:r>
        <w:t xml:space="preserve">   Homer     </w:t>
      </w:r>
      <w:r>
        <w:t xml:space="preserve">   Hoplite     </w:t>
      </w:r>
      <w:r>
        <w:t xml:space="preserve">   Oligarchy    </w:t>
      </w:r>
      <w:r>
        <w:t xml:space="preserve">   olympics    </w:t>
      </w:r>
      <w:r>
        <w:t xml:space="preserve">   Peloponnese    </w:t>
      </w:r>
      <w:r>
        <w:t xml:space="preserve">   Plato    </w:t>
      </w:r>
      <w:r>
        <w:t xml:space="preserve">   Polis    </w:t>
      </w:r>
      <w:r>
        <w:t xml:space="preserve">   Socrates    </w:t>
      </w:r>
      <w:r>
        <w:t xml:space="preserve">   Sparta    </w:t>
      </w:r>
      <w:r>
        <w:t xml:space="preserve">   Titans    </w:t>
      </w:r>
      <w:r>
        <w:t xml:space="preserve">   Tyrant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Vocab </dc:title>
  <dcterms:created xsi:type="dcterms:W3CDTF">2021-10-11T08:20:38Z</dcterms:created>
  <dcterms:modified xsi:type="dcterms:W3CDTF">2021-10-11T08:20:38Z</dcterms:modified>
</cp:coreProperties>
</file>