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Words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that is part of a continent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capital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 with cities, a central government, and social classes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landmark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support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belonging to people of a single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kingdom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ruled by a king or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mainland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the central government of a country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civilization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the citizens choose their leaders by voting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surrounded by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stands out and is often a very important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foundation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Words Match Up</dc:title>
  <dcterms:created xsi:type="dcterms:W3CDTF">2021-10-11T08:20:46Z</dcterms:created>
  <dcterms:modified xsi:type="dcterms:W3CDTF">2021-10-11T08:20:46Z</dcterms:modified>
</cp:coreProperties>
</file>