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government ran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rebuliding was due to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cleared and ordered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making inferences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Phillip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poems that deal with emotions and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revised the laws again in 590s 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known for calculated the size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city-state that became political unit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Polis was built around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Socrates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served as chief of state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strongman who seized people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formulated  ideas of Geometry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2021-10-11T08:19:19Z</dcterms:created>
  <dcterms:modified xsi:type="dcterms:W3CDTF">2021-10-11T08:19:19Z</dcterms:modified>
</cp:coreProperties>
</file>