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 and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emperor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Athens vs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Story of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 140 miles to Sparta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Military leader;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Student of Socrates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Independent city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Archaeologist who discovered 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Odysseus' journey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City Greeks invaded and burnt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Runner of Athens who built Parthenon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Greek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Greek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 of Crete, intense competition and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between Persia and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Hill in the middle of a city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Athenian bumper cars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one person in charge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Farmers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"Love of Wisdom"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Athens and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Plato's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battle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historian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Crucified on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Greeks vs.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Built civilization on 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 hot gate" 150 ft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Wrote the Odyssey and Iliad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Shed light on Athenian ignorance, first philosopher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and Rome</dc:title>
  <dcterms:created xsi:type="dcterms:W3CDTF">2021-10-11T08:19:52Z</dcterms:created>
  <dcterms:modified xsi:type="dcterms:W3CDTF">2021-10-11T08:19:52Z</dcterms:modified>
</cp:coreProperties>
</file>