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 and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Athens during the "Golden Age"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Rome, a strict teacher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Patron Goddess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Warning to Caesar: "Beware the ---- of March"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Roman male head of the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Greek City State famous for its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Greek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the leader of the god's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Roman 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highest building in every Greek-City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by single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titan was banished by his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Roman equivalent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and Last name of the person for whom July is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Greek word for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prevailing philosophy among the Romans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queen of Greek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Goddess of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a Greek City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Helios was the Greek God of the 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Egyptian Queen who was in love with Mark Anthony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country is Rome the modern capital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Roman god of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Roman  god of Archery?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and Rome</dc:title>
  <dcterms:created xsi:type="dcterms:W3CDTF">2021-10-11T08:20:04Z</dcterms:created>
  <dcterms:modified xsi:type="dcterms:W3CDTF">2021-10-11T08:20:04Z</dcterms:modified>
</cp:coreProperties>
</file>