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Greece and 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Planned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on 3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Elected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Taught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separation of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advanced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Getting used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true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Taught by Socrates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Taught by Plato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Thoughts about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Triumvirate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Chosen by Plebians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Conveying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that conquered them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having a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held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rich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ruler with Divine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pass on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Alexander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Ancient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few 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All-powerful 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and Rome </dc:title>
  <dcterms:created xsi:type="dcterms:W3CDTF">2021-10-11T08:20:15Z</dcterms:created>
  <dcterms:modified xsi:type="dcterms:W3CDTF">2021-10-11T08:20:15Z</dcterms:modified>
</cp:coreProperties>
</file>