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and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Mycenaeans    </w:t>
      </w:r>
      <w:r>
        <w:t xml:space="preserve">   Alexander the Great    </w:t>
      </w:r>
      <w:r>
        <w:t xml:space="preserve">   Hellenistic    </w:t>
      </w:r>
      <w:r>
        <w:t xml:space="preserve">   Tribune    </w:t>
      </w:r>
      <w:r>
        <w:t xml:space="preserve">   Pax Romana    </w:t>
      </w:r>
      <w:r>
        <w:t xml:space="preserve">   Triumvirate    </w:t>
      </w:r>
      <w:r>
        <w:t xml:space="preserve">   Hellenism    </w:t>
      </w:r>
      <w:r>
        <w:t xml:space="preserve">   Veto    </w:t>
      </w:r>
      <w:r>
        <w:t xml:space="preserve">   Republic    </w:t>
      </w:r>
      <w:r>
        <w:t xml:space="preserve">   Assimilation    </w:t>
      </w:r>
      <w:r>
        <w:t xml:space="preserve">   Assassination    </w:t>
      </w:r>
      <w:r>
        <w:t xml:space="preserve">   Socrates    </w:t>
      </w:r>
      <w:r>
        <w:t xml:space="preserve">   Aristole    </w:t>
      </w:r>
      <w:r>
        <w:t xml:space="preserve">   Homer    </w:t>
      </w:r>
      <w:r>
        <w:t xml:space="preserve">   Plato    </w:t>
      </w:r>
      <w:r>
        <w:t xml:space="preserve">   Philosopher    </w:t>
      </w:r>
      <w:r>
        <w:t xml:space="preserve">   Representative democracy    </w:t>
      </w:r>
      <w:r>
        <w:t xml:space="preserve">   Aqueduct    </w:t>
      </w:r>
      <w:r>
        <w:t xml:space="preserve">   Checks &amp; Balances    </w:t>
      </w:r>
      <w:r>
        <w:t xml:space="preserve">   Direct democracy    </w:t>
      </w:r>
      <w:r>
        <w:t xml:space="preserve">   Legislature    </w:t>
      </w:r>
      <w:r>
        <w:t xml:space="preserve">   Tyrant    </w:t>
      </w:r>
      <w:r>
        <w:t xml:space="preserve">   Oligarchy    </w:t>
      </w:r>
      <w:r>
        <w:t xml:space="preserve">   Democracy    </w:t>
      </w:r>
      <w:r>
        <w:t xml:space="preserve">   Aristocracy    </w:t>
      </w:r>
      <w:r>
        <w:t xml:space="preserve">   Monarchy    </w:t>
      </w:r>
      <w:r>
        <w:t xml:space="preserve">   Citizen    </w:t>
      </w:r>
      <w:r>
        <w:t xml:space="preserve">   Peninsula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and Rome</dc:title>
  <dcterms:created xsi:type="dcterms:W3CDTF">2021-10-11T08:20:17Z</dcterms:created>
  <dcterms:modified xsi:type="dcterms:W3CDTF">2021-10-11T08:20:17Z</dcterms:modified>
</cp:coreProperties>
</file>