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Military unit of the ancient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Farmer, artisan, or merchant; commoner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Julius Caesar best friend and also he helped assassinate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wife, watched over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Strong, healthy males that were captured by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Government in which citizens have the right to select their own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Carthaginian general who invaded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“Roman Peace”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Civil Service: paid workers to manage affairs of govt tax collection and postal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Aristocratic branch of Rome’s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nickname for octavian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military leader than a dictator than was dictator for his whole life until he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Aristocratic landowner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gladiators will fight wild animals or other gladiators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wisdom and arts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leader who had absolute power to make laws and command the army for a brief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⅓ of Rome people are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</dc:title>
  <dcterms:created xsi:type="dcterms:W3CDTF">2021-10-11T08:19:28Z</dcterms:created>
  <dcterms:modified xsi:type="dcterms:W3CDTF">2021-10-11T08:19:28Z</dcterms:modified>
</cp:coreProperties>
</file>