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Athens and Sparta fought each other, they fought the _____________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Emperor who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of many Greek epics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that believes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to the north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common people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leaders of the executive branch in the Roman 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unit consisting of a city and its surrounding countryside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Rome's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Unifier of Ancient Greece after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in a society’s history marked by great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Greece and Rome's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League included Athens and its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leader of the gods/goddesses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Sparta during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branches in Rome and U.S.'s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Formerly Constantinople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</dc:title>
  <dcterms:created xsi:type="dcterms:W3CDTF">2021-10-11T08:19:35Z</dcterms:created>
  <dcterms:modified xsi:type="dcterms:W3CDTF">2021-10-11T08:19:35Z</dcterms:modified>
</cp:coreProperties>
</file>