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Alexander the great faced India's war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gods are 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................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of the four battles Sparta vs Athens was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who inspired the olympics is.........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Persia when King Leonidus was the leader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Greece is a landmass known as a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Greek God of the moon and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Greece has many 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Greek God of the sea is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 Persian Purple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structures are built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Demi God who is Zeus's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Greece is covered with mountains ........... to eighty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Greek city-state with no wall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Sparta and ......... had many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Greece they speak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gods live in Mount 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2021-10-11T08:19:23Z</dcterms:created>
  <dcterms:modified xsi:type="dcterms:W3CDTF">2021-10-11T08:19:23Z</dcterms:modified>
</cp:coreProperties>
</file>