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A place located in northern Greece where the gods and goddesses were believed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town meetings and where farmers and craftspeople could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nearly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government in which there is a single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Athens around 450 B.C. who saw to it that any citizen rich or poor could take part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	Combination of two Greek words that means “rule by the people”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	One of the most famous philosophers; had been Alexander’s private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sheltered place along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Philip the Second; became king of Macedonia after his father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culture made up of Greek ideas blended with African and Asian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	The most famous Greek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kingdom north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government in which a small group of the richest and most powerful citizens controlled decision-making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Macedonia who never made his desire to conquer all of Greece; assassinated at his daughter’s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walled hill where people of the city could seek safety during enemy attacks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</dc:title>
  <dcterms:created xsi:type="dcterms:W3CDTF">2021-10-11T08:19:27Z</dcterms:created>
  <dcterms:modified xsi:type="dcterms:W3CDTF">2021-10-11T08:19:27Z</dcterms:modified>
</cp:coreProperties>
</file>