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pistachio    </w:t>
      </w:r>
      <w:r>
        <w:t xml:space="preserve">   acropolis    </w:t>
      </w:r>
      <w:r>
        <w:t xml:space="preserve">   athens    </w:t>
      </w:r>
      <w:r>
        <w:t xml:space="preserve">   beach    </w:t>
      </w:r>
      <w:r>
        <w:t xml:space="preserve">   crete    </w:t>
      </w:r>
      <w:r>
        <w:t xml:space="preserve">   family    </w:t>
      </w:r>
      <w:r>
        <w:t xml:space="preserve">   kefalonia    </w:t>
      </w:r>
      <w:r>
        <w:t xml:space="preserve">   loukoumia    </w:t>
      </w:r>
      <w:r>
        <w:t xml:space="preserve">   mediterranean sea    </w:t>
      </w:r>
      <w:r>
        <w:t xml:space="preserve">   mount olympus    </w:t>
      </w:r>
      <w:r>
        <w:t xml:space="preserve">   nafplio    </w:t>
      </w:r>
      <w:r>
        <w:t xml:space="preserve">   olive tree    </w:t>
      </w:r>
      <w:r>
        <w:t xml:space="preserve">   parthenon    </w:t>
      </w:r>
      <w:r>
        <w:t xml:space="preserve">   poseidon    </w:t>
      </w:r>
      <w:r>
        <w:t xml:space="preserve">   snorkeling    </w:t>
      </w:r>
      <w:r>
        <w:t xml:space="preserve">   socrates    </w:t>
      </w:r>
      <w:r>
        <w:t xml:space="preserve">   souvlaki    </w:t>
      </w:r>
      <w:r>
        <w:t xml:space="preserve">   spetzes    </w:t>
      </w:r>
      <w:r>
        <w:t xml:space="preserve">   waterskiing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2021-10-11T08:19:41Z</dcterms:created>
  <dcterms:modified xsi:type="dcterms:W3CDTF">2021-10-11T08:19:41Z</dcterms:modified>
</cp:coreProperties>
</file>