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table in a church or temple used for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circle of leaves, flowers, or branches that are twisted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walking along a route as part of a festival, religious ceremony, or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structure in which sports events are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evergreen bush with smooth, shiny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fence or wall that prevents people from getting past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holy building that often contains special or sacred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Walked with long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2021-10-12T14:20:37Z</dcterms:created>
  <dcterms:modified xsi:type="dcterms:W3CDTF">2021-10-12T14:20:37Z</dcterms:modified>
</cp:coreProperties>
</file>