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by a few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Western Europe and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poet who wrote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Prisoners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Thinkers; Socrates, Plato, Aristotle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advancements in art, science, literature, medicine, peace, stable governement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took part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temple to honor goddess Athena, built on acropolis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Greek city-state; democracy and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and Roman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2021-10-12T14:20:39Z</dcterms:created>
  <dcterms:modified xsi:type="dcterms:W3CDTF">2021-10-12T14:20:39Z</dcterms:modified>
</cp:coreProperties>
</file>