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Pool    </w:t>
      </w:r>
      <w:r>
        <w:t xml:space="preserve">   Sun    </w:t>
      </w:r>
      <w:r>
        <w:t xml:space="preserve">   Beaches    </w:t>
      </w:r>
      <w:r>
        <w:t xml:space="preserve">   Hotels    </w:t>
      </w:r>
      <w:r>
        <w:t xml:space="preserve">   Flag    </w:t>
      </w:r>
      <w:r>
        <w:t xml:space="preserve">   Euros    </w:t>
      </w:r>
      <w:r>
        <w:t xml:space="preserve">   Greek    </w:t>
      </w:r>
      <w:r>
        <w:t xml:space="preserve">   crete    </w:t>
      </w:r>
      <w:r>
        <w:t xml:space="preserve">   Athens    </w:t>
      </w:r>
      <w:r>
        <w:t xml:space="preserve">   Greece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Greece</dc:title>
  <dcterms:created xsi:type="dcterms:W3CDTF">2021-10-11T08:19:43Z</dcterms:created>
  <dcterms:modified xsi:type="dcterms:W3CDTF">2021-10-11T08:19:43Z</dcterms:modified>
</cp:coreProperties>
</file>