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toy was invented by the Greeks that many children still play with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primary focus of much of the culture of the city of Sparta?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something which has an affect on parliament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thing they invented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major civilization that came soon after the Greeks was greatly influenced by the Greek culture?</w:t>
            </w:r>
          </w:p>
        </w:tc>
      </w:tr>
    </w:tbl>
    <w:p>
      <w:pPr>
        <w:pStyle w:val="WordBankSmall"/>
      </w:pPr>
      <w:r>
        <w:t xml:space="preserve">   Zeus    </w:t>
      </w:r>
      <w:r>
        <w:t xml:space="preserve">   Hera    </w:t>
      </w:r>
      <w:r>
        <w:t xml:space="preserve">   Poseidon    </w:t>
      </w:r>
      <w:r>
        <w:t xml:space="preserve">   Ares    </w:t>
      </w:r>
      <w:r>
        <w:t xml:space="preserve">   Demeter    </w:t>
      </w:r>
      <w:r>
        <w:t xml:space="preserve">   Athena    </w:t>
      </w:r>
      <w:r>
        <w:t xml:space="preserve">   Olympics    </w:t>
      </w:r>
      <w:r>
        <w:t xml:space="preserve">   democracy    </w:t>
      </w:r>
      <w:r>
        <w:t xml:space="preserve">   Romans    </w:t>
      </w:r>
      <w:r>
        <w:t xml:space="preserve">   War and fighting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2021-10-11T08:19:45Z</dcterms:created>
  <dcterms:modified xsi:type="dcterms:W3CDTF">2021-10-11T08:19:45Z</dcterms:modified>
</cp:coreProperties>
</file>