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is the 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of epic poem who couldn't get home for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empire Alexander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Philosopher who wrote "The Republic."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Possible cause of death for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residents known for their military prowess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Philosopher who drank hemlock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government born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Chief Greek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king who conquered all of known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 terrain caused Greek cities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Blind poet, wrote Illiad and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Philosopher who taught "Big Al" and developed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Macedonia who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Invaders who copied Greek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admired for its learning, culture and arts</w:t>
            </w:r>
          </w:p>
        </w:tc>
      </w:tr>
    </w:tbl>
    <w:p>
      <w:pPr>
        <w:pStyle w:val="WordBankLarge"/>
      </w:pPr>
      <w:r>
        <w:t xml:space="preserve">   Spartans    </w:t>
      </w:r>
      <w:r>
        <w:t xml:space="preserve">   Athens    </w:t>
      </w:r>
      <w:r>
        <w:t xml:space="preserve">   Democracy    </w:t>
      </w:r>
      <w:r>
        <w:t xml:space="preserve">   Romans    </w:t>
      </w:r>
      <w:r>
        <w:t xml:space="preserve">   Alexander the Great    </w:t>
      </w:r>
      <w:r>
        <w:t xml:space="preserve">   Isolated    </w:t>
      </w:r>
      <w:r>
        <w:t xml:space="preserve">   Aristotle    </w:t>
      </w:r>
      <w:r>
        <w:t xml:space="preserve">   Plato    </w:t>
      </w:r>
      <w:r>
        <w:t xml:space="preserve">   Homer    </w:t>
      </w:r>
      <w:r>
        <w:t xml:space="preserve">   PhillipII    </w:t>
      </w:r>
      <w:r>
        <w:t xml:space="preserve">   Socrates    </w:t>
      </w:r>
      <w:r>
        <w:t xml:space="preserve">   Odysseus    </w:t>
      </w:r>
      <w:r>
        <w:t xml:space="preserve">   Zeus    </w:t>
      </w:r>
      <w:r>
        <w:t xml:space="preserve">   Malaria    </w:t>
      </w:r>
      <w:r>
        <w:t xml:space="preserve">   PersianEmpire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is the Word!</dc:title>
  <dcterms:created xsi:type="dcterms:W3CDTF">2021-10-11T08:19:36Z</dcterms:created>
  <dcterms:modified xsi:type="dcterms:W3CDTF">2021-10-11T08:19:36Z</dcterms:modified>
</cp:coreProperties>
</file>