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government where political power lies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Temple built to honor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Games that only men could compete in but in certain events woman could still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Poseidons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leader with two different colored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name for a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heaven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the Parthenon is 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conquered by the Spartans who worked as slaves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ruled over by a single person, as a king or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narrow strip of land, with water on both sides, that connects two larger bodies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 solders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in more then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Athens free born male Athenians over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government where power is held by few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City-state that had a strong army that would recruit boys at the age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Queen of deities and wife of Zeus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words</dc:title>
  <dcterms:created xsi:type="dcterms:W3CDTF">2021-10-11T08:19:41Z</dcterms:created>
  <dcterms:modified xsi:type="dcterms:W3CDTF">2021-10-11T08:19:41Z</dcterms:modified>
</cp:coreProperties>
</file>