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Greek/Latin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mechanize    </w:t>
      </w:r>
      <w:r>
        <w:t xml:space="preserve">   lunarian    </w:t>
      </w:r>
      <w:r>
        <w:t xml:space="preserve">   gratitude    </w:t>
      </w:r>
      <w:r>
        <w:t xml:space="preserve">   audio    </w:t>
      </w:r>
      <w:r>
        <w:t xml:space="preserve">   thermus    </w:t>
      </w:r>
      <w:r>
        <w:t xml:space="preserve">   question    </w:t>
      </w:r>
      <w:r>
        <w:t xml:space="preserve">   acropolis    </w:t>
      </w:r>
      <w:r>
        <w:t xml:space="preserve">   narrator    </w:t>
      </w:r>
      <w:r>
        <w:t xml:space="preserve">   biography    </w:t>
      </w:r>
      <w:r>
        <w:t xml:space="preserve">   aerogramme    </w:t>
      </w:r>
      <w:r>
        <w:t xml:space="preserve">   megaphone    </w:t>
      </w:r>
      <w:r>
        <w:t xml:space="preserve">   memory    </w:t>
      </w:r>
      <w:r>
        <w:t xml:space="preserve">   dedicate    </w:t>
      </w:r>
      <w:r>
        <w:t xml:space="preserve">   love    </w:t>
      </w:r>
      <w:r>
        <w:t xml:space="preserve">   Geography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Greek/Latin</dc:title>
  <dcterms:created xsi:type="dcterms:W3CDTF">2021-10-11T08:21:51Z</dcterms:created>
  <dcterms:modified xsi:type="dcterms:W3CDTF">2021-10-11T08:21:51Z</dcterms:modified>
</cp:coreProperties>
</file>