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Greek+Latin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up to someone; to show honor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feel sad; to feel thrown down in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handbook; a book of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written down as someone says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way of looking at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glasses that help someone see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for the hands and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displayed for the public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surgery on living animals; medical research that involves cutting into living animals to study organs, tissue, or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by hand or by machine; to change raw material into a new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watches something, such as a sporting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throws an image onto a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oneself under someone else's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goes from door to door on foot trying to sell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Greek+Latin Crossword Puzzle</dc:title>
  <dcterms:created xsi:type="dcterms:W3CDTF">2021-10-11T08:21:24Z</dcterms:created>
  <dcterms:modified xsi:type="dcterms:W3CDTF">2021-10-11T08:21:24Z</dcterms:modified>
</cp:coreProperties>
</file>