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Greek/Latin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see, look at, observe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witness, affirm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twist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head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half, partly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ask or seek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under,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heat,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good,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meat/flesh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above, more than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before, in front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reverse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stretch or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limit,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referring to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bad/wrong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do the opposite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cut,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extreme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far/distance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main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Greek/Latin Review</dc:title>
  <dcterms:created xsi:type="dcterms:W3CDTF">2021-10-11T08:22:41Z</dcterms:created>
  <dcterms:modified xsi:type="dcterms:W3CDTF">2021-10-11T08:22:41Z</dcterms:modified>
</cp:coreProperties>
</file>