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Greek/Latin Root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homophone    </w:t>
      </w:r>
      <w:r>
        <w:t xml:space="preserve">   mechanized    </w:t>
      </w:r>
      <w:r>
        <w:t xml:space="preserve">   atronomer    </w:t>
      </w:r>
      <w:r>
        <w:t xml:space="preserve">   autograph    </w:t>
      </w:r>
      <w:r>
        <w:t xml:space="preserve">   telephoto    </w:t>
      </w:r>
      <w:r>
        <w:t xml:space="preserve">   telegram    </w:t>
      </w:r>
      <w:r>
        <w:t xml:space="preserve">   mechanic    </w:t>
      </w:r>
      <w:r>
        <w:t xml:space="preserve">   telegraph    </w:t>
      </w:r>
      <w:r>
        <w:t xml:space="preserve">   mythical    </w:t>
      </w:r>
      <w:r>
        <w:t xml:space="preserve">   telescope    </w:t>
      </w:r>
      <w:r>
        <w:t xml:space="preserve">   photosynthesis    </w:t>
      </w:r>
      <w:r>
        <w:t xml:space="preserve">   photography    </w:t>
      </w:r>
      <w:r>
        <w:t xml:space="preserve">   automatic    </w:t>
      </w:r>
      <w:r>
        <w:t xml:space="preserve">   mechanical    </w:t>
      </w:r>
      <w:r>
        <w:t xml:space="preserve">   automobile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Root Words</dc:title>
  <dcterms:created xsi:type="dcterms:W3CDTF">2021-10-11T08:21:12Z</dcterms:created>
  <dcterms:modified xsi:type="dcterms:W3CDTF">2021-10-11T08:21:12Z</dcterms:modified>
</cp:coreProperties>
</file>