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 "man, manu"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skillfully go around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handcuffs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for the hands and nails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by machine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in charge of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or command placed in one's hands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skillfully operate by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handwritten or typed piece of writing, such as a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handbook; a book of directions </w:t>
            </w:r>
          </w:p>
        </w:tc>
      </w:tr>
    </w:tbl>
    <w:p>
      <w:pPr>
        <w:pStyle w:val="WordBankSmall"/>
      </w:pPr>
      <w:r>
        <w:t xml:space="preserve">   emancipate     </w:t>
      </w:r>
      <w:r>
        <w:t xml:space="preserve">   manacles     </w:t>
      </w:r>
      <w:r>
        <w:t xml:space="preserve">   manager     </w:t>
      </w:r>
      <w:r>
        <w:t xml:space="preserve">   mandate     </w:t>
      </w:r>
      <w:r>
        <w:t xml:space="preserve">   maneuver     </w:t>
      </w:r>
      <w:r>
        <w:t xml:space="preserve">   manicure     </w:t>
      </w:r>
      <w:r>
        <w:t xml:space="preserve">   manipulate     </w:t>
      </w:r>
      <w:r>
        <w:t xml:space="preserve">   manual     </w:t>
      </w:r>
      <w:r>
        <w:t xml:space="preserve">   manufacture     </w:t>
      </w:r>
      <w:r>
        <w:t xml:space="preserve">   manuscript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 "man, manu"</dc:title>
  <dcterms:created xsi:type="dcterms:W3CDTF">2021-10-11T08:21:45Z</dcterms:created>
  <dcterms:modified xsi:type="dcterms:W3CDTF">2021-10-11T08:21:45Z</dcterms:modified>
</cp:coreProperties>
</file>