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Greek/Latin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autobiography    </w:t>
      </w:r>
      <w:r>
        <w:t xml:space="preserve">   calligraphy    </w:t>
      </w:r>
      <w:r>
        <w:t xml:space="preserve">   contradict    </w:t>
      </w:r>
      <w:r>
        <w:t xml:space="preserve">   dictate    </w:t>
      </w:r>
      <w:r>
        <w:t xml:space="preserve">   edict    </w:t>
      </w:r>
      <w:r>
        <w:t xml:space="preserve">   graphic    </w:t>
      </w:r>
      <w:r>
        <w:t xml:space="preserve">   inscription    </w:t>
      </w:r>
      <w:r>
        <w:t xml:space="preserve">   prescription    </w:t>
      </w:r>
      <w:r>
        <w:t xml:space="preserve">   telegram    </w:t>
      </w:r>
      <w:r>
        <w:t xml:space="preserve">   transcript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Greek/Latin Roots</dc:title>
  <dcterms:created xsi:type="dcterms:W3CDTF">2021-10-11T08:21:33Z</dcterms:created>
  <dcterms:modified xsi:type="dcterms:W3CDTF">2021-10-11T08:21:33Z</dcterms:modified>
</cp:coreProperties>
</file>