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Greek/Latin Roots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 the way;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 worn to symbolize religious or political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loves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excitement; ordinary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together features, ideas,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Warlike mood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bad limitation of; a perversion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 and wise;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worn to symbolize religious or political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Charitable donation to public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Warlike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bitter or hostile;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Fond of; feeling love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strip or remove a title or position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teacher, especially one who is dull or narrow-minded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Crossword</dc:title>
  <dcterms:created xsi:type="dcterms:W3CDTF">2021-10-11T08:21:43Z</dcterms:created>
  <dcterms:modified xsi:type="dcterms:W3CDTF">2021-10-11T08:21:43Z</dcterms:modified>
</cp:coreProperties>
</file>