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Greek/Latin Roots Lesson 1 TpT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turn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affix attached before a root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bring under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expose to the sun's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cautious beforehand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involving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bend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throw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electric train under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room where one is exposed to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tell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put under someone else's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water something from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young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 in front of a formal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umbrella protecting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put under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buy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get ready in advance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Greek/Latin Roots Lesson 1 TpT</dc:title>
  <dcterms:created xsi:type="dcterms:W3CDTF">2021-10-11T08:21:27Z</dcterms:created>
  <dcterms:modified xsi:type="dcterms:W3CDTF">2021-10-11T08:21:27Z</dcterms:modified>
</cp:coreProperties>
</file>