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member of a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type of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chloro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Quiz #1</dc:title>
  <dcterms:created xsi:type="dcterms:W3CDTF">2021-10-11T08:22:40Z</dcterms:created>
  <dcterms:modified xsi:type="dcterms:W3CDTF">2021-10-11T08:22:40Z</dcterms:modified>
</cp:coreProperties>
</file>