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Roots Quiz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say; speak; speech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outer; external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two; double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among; between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 thousand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hetero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disease; 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alike; similar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over; too much; 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 Quiz #2</dc:title>
  <dcterms:created xsi:type="dcterms:W3CDTF">2021-10-11T08:22:42Z</dcterms:created>
  <dcterms:modified xsi:type="dcterms:W3CDTF">2021-10-11T08:22:42Z</dcterms:modified>
</cp:coreProperties>
</file>