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Greek/Latin Roots and Affixes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used pesti_____ to kill the bugs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to watch or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Ahead of time or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go against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study of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small things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Greek/Latin Roots and Affixes</dc:title>
  <dcterms:created xsi:type="dcterms:W3CDTF">2021-10-11T08:21:40Z</dcterms:created>
  <dcterms:modified xsi:type="dcterms:W3CDTF">2021-10-11T08:21:40Z</dcterms:modified>
</cp:coreProperties>
</file>