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Roots (hypo-)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blood pressure below what is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abnormally low level of sugar in the blood; a blood sugar level below what is needed for healthy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temperature below the normal body temperature; low body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likely to cause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being less than genuine, pretending to be someone you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 that is under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below the surface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caused by a thyroid glad that is slower and less productive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Roots (hypo-)</dc:title>
  <dcterms:created xsi:type="dcterms:W3CDTF">2021-10-11T08:22:00Z</dcterms:created>
  <dcterms:modified xsi:type="dcterms:W3CDTF">2021-10-11T08:22:00Z</dcterms:modified>
</cp:coreProperties>
</file>