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Greek/Latin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syn/sym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scio/scitum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pater/patris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mater/matris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nomen/nominis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Stems</dc:title>
  <dcterms:created xsi:type="dcterms:W3CDTF">2021-10-11T08:22:54Z</dcterms:created>
  <dcterms:modified xsi:type="dcterms:W3CDTF">2021-10-11T08:22:54Z</dcterms:modified>
</cp:coreProperties>
</file>