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into existence and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a particular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to new opinions; ideas favioring max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deny acsess to a privilage, group,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sheltered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someone or something free from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some light to pass through but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free from government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to destroy harmful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crossword</dc:title>
  <dcterms:created xsi:type="dcterms:W3CDTF">2021-10-11T08:22:31Z</dcterms:created>
  <dcterms:modified xsi:type="dcterms:W3CDTF">2021-10-11T08:22:31Z</dcterms:modified>
</cp:coreProperties>
</file>