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let's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comparable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form of root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linguistics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claustrophobia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root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meaning oxygen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fill but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tax or levy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</dc:title>
  <dcterms:created xsi:type="dcterms:W3CDTF">2021-10-11T08:22:59Z</dcterms:created>
  <dcterms:modified xsi:type="dcterms:W3CDTF">2021-10-11T08:22:59Z</dcterms:modified>
</cp:coreProperties>
</file>