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Greek/Latin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to; allow entrance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or living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stars and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people to what you are offering or selling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with or equal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 that occurs under the influence of a negative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blue green color (of water)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constellation pictured as a man carrying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star-shaped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</dc:title>
  <dcterms:created xsi:type="dcterms:W3CDTF">2021-10-11T08:21:54Z</dcterms:created>
  <dcterms:modified xsi:type="dcterms:W3CDTF">2021-10-11T08:21:54Z</dcterms:modified>
</cp:coreProperties>
</file>