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Greek/Roman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Titan that stole fire from the hearth and gave it to the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equivalent of 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name for Kronos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God of War, brother of Vulcan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equivalent of the Olympian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of Mnemosyne &amp;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the war, this titan was forced to carry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 or Son of Hermes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Goddess of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Child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Python is which god's enemy, (greek god)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Oldest olympian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Famous brand of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goddess of oaths and a name of one of the rivers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Roman equivalent of 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roman god of boundaries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and strongest greek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Bane of Dionysus/Bacchus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Virgin greek 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titan and the cruelest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Virgin war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Helios is the sun god, who is the new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Hera threw this god out for being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Roman equivalent of Hades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for this god: "The Old Man of The Sea"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Greek/Roman Mythology</dc:title>
  <dcterms:created xsi:type="dcterms:W3CDTF">2021-10-11T08:22:29Z</dcterms:created>
  <dcterms:modified xsi:type="dcterms:W3CDTF">2021-10-11T08:22:29Z</dcterms:modified>
</cp:coreProperties>
</file>