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Cotton    </w:t>
      </w:r>
      <w:r>
        <w:t xml:space="preserve">   Wool    </w:t>
      </w:r>
      <w:r>
        <w:t xml:space="preserve">   Greece    </w:t>
      </w:r>
      <w:r>
        <w:t xml:space="preserve">   Crowns of leaves    </w:t>
      </w:r>
      <w:r>
        <w:t xml:space="preserve">   Gods    </w:t>
      </w:r>
      <w:r>
        <w:t xml:space="preserve">   Nacked men    </w:t>
      </w:r>
      <w:r>
        <w:t xml:space="preserve">   Olympics    </w:t>
      </w:r>
      <w:r>
        <w:t xml:space="preserve">   Posiden    </w:t>
      </w:r>
      <w:r>
        <w:t xml:space="preserve">   Sandals    </w:t>
      </w:r>
      <w:r>
        <w:t xml:space="preserve">   Sprint    </w:t>
      </w:r>
      <w:r>
        <w:t xml:space="preserve">   Wrestling    </w:t>
      </w:r>
      <w:r>
        <w:t xml:space="preserve">   Zues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</dc:title>
  <dcterms:created xsi:type="dcterms:W3CDTF">2021-10-11T08:20:16Z</dcterms:created>
  <dcterms:modified xsi:type="dcterms:W3CDTF">2021-10-11T08:20:16Z</dcterms:modified>
</cp:coreProperties>
</file>