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Remus ,    </w:t>
      </w:r>
      <w:r>
        <w:t xml:space="preserve">   , legions,    </w:t>
      </w:r>
      <w:r>
        <w:t xml:space="preserve">   Dictator    </w:t>
      </w:r>
      <w:r>
        <w:t xml:space="preserve">   , Spartacus,    </w:t>
      </w:r>
      <w:r>
        <w:t xml:space="preserve">   Plebeians    </w:t>
      </w:r>
      <w:r>
        <w:t xml:space="preserve">   Latin,    </w:t>
      </w:r>
      <w:r>
        <w:t xml:space="preserve">   Consuls,    </w:t>
      </w:r>
      <w:r>
        <w:t xml:space="preserve">   Romulus,    </w:t>
      </w:r>
      <w:r>
        <w:t xml:space="preserve">   patricians ,    </w:t>
      </w:r>
      <w:r>
        <w:t xml:space="preserve">   Hannibal,    </w:t>
      </w:r>
      <w:r>
        <w:t xml:space="preserve">   cincinnatus,    </w:t>
      </w:r>
      <w:r>
        <w:t xml:space="preserve">   republic ,    </w:t>
      </w:r>
      <w:r>
        <w:t xml:space="preserve">   magistrates,    </w:t>
      </w:r>
      <w:r>
        <w:t xml:space="preserve">   forum,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</dc:title>
  <dcterms:created xsi:type="dcterms:W3CDTF">2021-10-11T08:19:14Z</dcterms:created>
  <dcterms:modified xsi:type="dcterms:W3CDTF">2021-10-11T08:19:14Z</dcterms:modified>
</cp:coreProperties>
</file>