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20-25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drawing of blood as by venipuncture) for transfusion, apheresis, diagnostic testing, or experimental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usually pathologic dissolution or disintegration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inflammation of the lining of the heart and its valves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cell that engulfs and consumes foreign material and debris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female gamete formation including formation of an oocyte from an oogonium (followed by meiotic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relationship of two or more chemical species that are isomers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broad flat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benign tumor of a glandular structure or of glandular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conical sac of serous membrane that encloses the heart and the roots of the great blood vessels of 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branch of anatomy that deals with the minute structure of animal and plant tissues as discernible with the microscope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instrument that graphically registers movements of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intestines and especially of the human ileum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for indicating speed or rotation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spur or bony outgrowth from a bone or the root of a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abnormal benign or malignant new growth of tissue that possesses no physiological function and arises from uncontrolled usually rapid cellular proliferation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 secretion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exceptionally large red blood cell occurring chiefly in anemias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tending to increase the excretion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lack of physiological tone especially of a contractile organ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20-25 </dc:title>
  <dcterms:created xsi:type="dcterms:W3CDTF">2021-10-11T08:20:50Z</dcterms:created>
  <dcterms:modified xsi:type="dcterms:W3CDTF">2021-10-11T08:20:50Z</dcterms:modified>
</cp:coreProperties>
</file>