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Ώ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</w:tr>
    </w:tbl>
    <w:p>
      <w:pPr>
        <w:pStyle w:val="WordBankLarge"/>
      </w:pPr>
      <w:r>
        <w:t xml:space="preserve">   Φίδι    </w:t>
      </w:r>
      <w:r>
        <w:t xml:space="preserve">   Ζέβρα    </w:t>
      </w:r>
      <w:r>
        <w:t xml:space="preserve">   Χελώνα    </w:t>
      </w:r>
      <w:r>
        <w:t xml:space="preserve">   Πουλί    </w:t>
      </w:r>
      <w:r>
        <w:t xml:space="preserve">   Υατα    </w:t>
      </w:r>
      <w:r>
        <w:t xml:space="preserve">   Ψάρι    </w:t>
      </w:r>
      <w:r>
        <w:t xml:space="preserve">   Κατσίκα    </w:t>
      </w:r>
      <w:r>
        <w:t xml:space="preserve">   Σκύλος    </w:t>
      </w:r>
      <w:r>
        <w:t xml:space="preserve">   Λιοντάρι    </w:t>
      </w:r>
      <w:r>
        <w:t xml:space="preserve">   Άλογο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</dc:title>
  <dcterms:created xsi:type="dcterms:W3CDTF">2021-10-11T08:19:47Z</dcterms:created>
  <dcterms:modified xsi:type="dcterms:W3CDTF">2021-10-11T08:19:47Z</dcterms:modified>
</cp:coreProperties>
</file>