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Achievements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marble    </w:t>
      </w:r>
      <w:r>
        <w:t xml:space="preserve">   trireme    </w:t>
      </w:r>
      <w:r>
        <w:t xml:space="preserve">   architecture    </w:t>
      </w:r>
      <w:r>
        <w:t xml:space="preserve">   zoology    </w:t>
      </w:r>
      <w:r>
        <w:t xml:space="preserve">   physics    </w:t>
      </w:r>
      <w:r>
        <w:t xml:space="preserve">   hellensim    </w:t>
      </w:r>
      <w:r>
        <w:t xml:space="preserve">   parthenon    </w:t>
      </w:r>
      <w:r>
        <w:t xml:space="preserve">   acropolis    </w:t>
      </w:r>
      <w:r>
        <w:t xml:space="preserve">   caryatids    </w:t>
      </w:r>
      <w:r>
        <w:t xml:space="preserve">   amphora    </w:t>
      </w:r>
      <w:r>
        <w:t xml:space="preserve">   columns    </w:t>
      </w:r>
      <w:r>
        <w:t xml:space="preserve">   doric    </w:t>
      </w:r>
      <w:r>
        <w:t xml:space="preserve">   colossus    </w:t>
      </w:r>
      <w:r>
        <w:t xml:space="preserve">   logic    </w:t>
      </w:r>
      <w:r>
        <w:t xml:space="preserve">   corinthian    </w:t>
      </w:r>
      <w:r>
        <w:t xml:space="preserve">   pharos    </w:t>
      </w:r>
      <w:r>
        <w:t xml:space="preserve">   geography    </w:t>
      </w:r>
      <w:r>
        <w:t xml:space="preserve">   geometry    </w:t>
      </w:r>
      <w:r>
        <w:t xml:space="preserve">   amphitheater    </w:t>
      </w:r>
      <w:r>
        <w:t xml:space="preserve">   tragedy    </w:t>
      </w:r>
      <w:r>
        <w:t xml:space="preserve">   drama    </w:t>
      </w:r>
      <w:r>
        <w:t xml:space="preserve">   comedy    </w:t>
      </w:r>
      <w:r>
        <w:t xml:space="preserve">   greekfire    </w:t>
      </w:r>
      <w:r>
        <w:t xml:space="preserve">   library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Achievements</dc:title>
  <dcterms:created xsi:type="dcterms:W3CDTF">2021-10-11T08:19:44Z</dcterms:created>
  <dcterms:modified xsi:type="dcterms:W3CDTF">2021-10-11T08:19:44Z</dcterms:modified>
</cp:coreProperties>
</file>